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933" w:rsidRPr="00577A5A" w:rsidRDefault="00577A5A">
      <w:pPr>
        <w:pStyle w:val="Nadpis1"/>
        <w:rPr>
          <w:rFonts w:cstheme="majorHAnsi"/>
          <w:color w:val="002060"/>
        </w:rPr>
      </w:pPr>
      <w:r w:rsidRPr="00577A5A">
        <w:rPr>
          <w:rFonts w:cstheme="majorHAnsi"/>
          <w:color w:val="002060"/>
          <w:sz w:val="24"/>
          <w:szCs w:val="24"/>
        </w:rPr>
        <w:t xml:space="preserve">                                                      </w:t>
      </w:r>
      <w:r w:rsidRPr="00577A5A">
        <w:rPr>
          <w:rFonts w:cstheme="majorHAnsi"/>
          <w:color w:val="002060"/>
        </w:rPr>
        <w:t>REKLAMAČNÍ FORMULÁŘ</w:t>
      </w:r>
    </w:p>
    <w:p w:rsidR="00A56933" w:rsidRPr="00577A5A" w:rsidRDefault="00F81A27" w:rsidP="00577A5A">
      <w:pPr>
        <w:jc w:val="center"/>
        <w:rPr>
          <w:rFonts w:asciiTheme="majorHAnsi" w:hAnsiTheme="majorHAnsi" w:cstheme="majorHAnsi"/>
        </w:rPr>
      </w:pPr>
      <w:r w:rsidRPr="00577A5A">
        <w:rPr>
          <w:rFonts w:asciiTheme="majorHAnsi" w:hAnsiTheme="majorHAnsi" w:cstheme="majorHAnsi"/>
        </w:rPr>
        <w:t xml:space="preserve">Každé reklamované zboží musí být dodáno společně s </w:t>
      </w:r>
      <w:proofErr w:type="spellStart"/>
      <w:r w:rsidRPr="00577A5A">
        <w:rPr>
          <w:rFonts w:asciiTheme="majorHAnsi" w:hAnsiTheme="majorHAnsi" w:cstheme="majorHAnsi"/>
        </w:rPr>
        <w:t>vyplněným</w:t>
      </w:r>
      <w:proofErr w:type="spellEnd"/>
      <w:r w:rsidRPr="00577A5A">
        <w:rPr>
          <w:rFonts w:asciiTheme="majorHAnsi" w:hAnsiTheme="majorHAnsi" w:cstheme="majorHAnsi"/>
        </w:rPr>
        <w:t xml:space="preserve"> </w:t>
      </w:r>
      <w:proofErr w:type="spellStart"/>
      <w:r w:rsidRPr="00577A5A">
        <w:rPr>
          <w:rFonts w:asciiTheme="majorHAnsi" w:hAnsiTheme="majorHAnsi" w:cstheme="majorHAnsi"/>
        </w:rPr>
        <w:t>reklamačním</w:t>
      </w:r>
      <w:proofErr w:type="spellEnd"/>
      <w:r w:rsidRPr="00577A5A">
        <w:rPr>
          <w:rFonts w:asciiTheme="majorHAnsi" w:hAnsiTheme="majorHAnsi" w:cstheme="majorHAnsi"/>
        </w:rPr>
        <w:t xml:space="preserve"> </w:t>
      </w:r>
      <w:proofErr w:type="spellStart"/>
      <w:r w:rsidRPr="00577A5A">
        <w:rPr>
          <w:rFonts w:asciiTheme="majorHAnsi" w:hAnsiTheme="majorHAnsi" w:cstheme="majorHAnsi"/>
        </w:rPr>
        <w:t>formulářem</w:t>
      </w:r>
      <w:proofErr w:type="spellEnd"/>
      <w:r w:rsidRPr="00577A5A">
        <w:rPr>
          <w:rFonts w:asciiTheme="majorHAnsi" w:hAnsiTheme="majorHAnsi" w:cstheme="majorHAnsi"/>
        </w:rPr>
        <w:t>.</w:t>
      </w:r>
      <w:r w:rsidR="00577A5A">
        <w:rPr>
          <w:rFonts w:asciiTheme="majorHAnsi" w:hAnsiTheme="majorHAnsi" w:cstheme="majorHAnsi"/>
        </w:rPr>
        <w:br/>
      </w:r>
    </w:p>
    <w:p w:rsidR="00A56933" w:rsidRPr="00577A5A" w:rsidRDefault="00F81A27">
      <w:pPr>
        <w:pStyle w:val="Nadpis2"/>
        <w:rPr>
          <w:rFonts w:cstheme="majorHAnsi"/>
          <w:color w:val="002060"/>
          <w:sz w:val="22"/>
          <w:szCs w:val="22"/>
        </w:rPr>
      </w:pPr>
      <w:r w:rsidRPr="00577A5A">
        <w:rPr>
          <w:rFonts w:cstheme="majorHAnsi"/>
          <w:color w:val="002060"/>
          <w:sz w:val="22"/>
          <w:szCs w:val="22"/>
        </w:rPr>
        <w:t>KUPUJÍCÍ (spotřebitel):</w:t>
      </w:r>
    </w:p>
    <w:p w:rsidR="00A56933" w:rsidRPr="00577A5A" w:rsidRDefault="00F81A27">
      <w:pPr>
        <w:rPr>
          <w:rFonts w:asciiTheme="majorHAnsi" w:hAnsiTheme="majorHAnsi" w:cstheme="majorHAnsi"/>
        </w:rPr>
      </w:pPr>
      <w:r w:rsidRPr="00577A5A">
        <w:rPr>
          <w:rFonts w:asciiTheme="majorHAnsi" w:hAnsiTheme="majorHAnsi" w:cstheme="majorHAnsi"/>
        </w:rPr>
        <w:t>Jméno a příjmení: ..........................................................</w:t>
      </w:r>
      <w:r w:rsidR="00577A5A">
        <w:rPr>
          <w:rFonts w:asciiTheme="majorHAnsi" w:hAnsiTheme="majorHAnsi" w:cstheme="majorHAnsi"/>
        </w:rPr>
        <w:br/>
      </w:r>
      <w:proofErr w:type="spellStart"/>
      <w:r w:rsidRPr="00577A5A">
        <w:rPr>
          <w:rFonts w:asciiTheme="majorHAnsi" w:hAnsiTheme="majorHAnsi" w:cstheme="majorHAnsi"/>
        </w:rPr>
        <w:t>Ulice</w:t>
      </w:r>
      <w:proofErr w:type="spellEnd"/>
      <w:r w:rsidRPr="00577A5A">
        <w:rPr>
          <w:rFonts w:asciiTheme="majorHAnsi" w:hAnsiTheme="majorHAnsi" w:cstheme="majorHAnsi"/>
        </w:rPr>
        <w:t xml:space="preserve"> a </w:t>
      </w:r>
      <w:proofErr w:type="spellStart"/>
      <w:r w:rsidRPr="00577A5A">
        <w:rPr>
          <w:rFonts w:asciiTheme="majorHAnsi" w:hAnsiTheme="majorHAnsi" w:cstheme="majorHAnsi"/>
        </w:rPr>
        <w:t>číslo</w:t>
      </w:r>
      <w:proofErr w:type="spellEnd"/>
      <w:r w:rsidRPr="00577A5A">
        <w:rPr>
          <w:rFonts w:asciiTheme="majorHAnsi" w:hAnsiTheme="majorHAnsi" w:cstheme="majorHAnsi"/>
        </w:rPr>
        <w:t xml:space="preserve"> </w:t>
      </w:r>
      <w:proofErr w:type="spellStart"/>
      <w:r w:rsidRPr="00577A5A">
        <w:rPr>
          <w:rFonts w:asciiTheme="majorHAnsi" w:hAnsiTheme="majorHAnsi" w:cstheme="majorHAnsi"/>
        </w:rPr>
        <w:t>popisné</w:t>
      </w:r>
      <w:proofErr w:type="spellEnd"/>
      <w:r w:rsidRPr="00577A5A">
        <w:rPr>
          <w:rFonts w:asciiTheme="majorHAnsi" w:hAnsiTheme="majorHAnsi" w:cstheme="majorHAnsi"/>
        </w:rPr>
        <w:t>: ..........................................................</w:t>
      </w:r>
      <w:r w:rsidR="00577A5A">
        <w:rPr>
          <w:rFonts w:asciiTheme="majorHAnsi" w:hAnsiTheme="majorHAnsi" w:cstheme="majorHAnsi"/>
        </w:rPr>
        <w:br/>
      </w:r>
      <w:proofErr w:type="spellStart"/>
      <w:r w:rsidRPr="00577A5A">
        <w:rPr>
          <w:rFonts w:asciiTheme="majorHAnsi" w:hAnsiTheme="majorHAnsi" w:cstheme="majorHAnsi"/>
        </w:rPr>
        <w:t>Město</w:t>
      </w:r>
      <w:proofErr w:type="spellEnd"/>
      <w:r w:rsidRPr="00577A5A">
        <w:rPr>
          <w:rFonts w:asciiTheme="majorHAnsi" w:hAnsiTheme="majorHAnsi" w:cstheme="majorHAnsi"/>
        </w:rPr>
        <w:t xml:space="preserve"> a PSČ: ..........................................................</w:t>
      </w:r>
      <w:r w:rsidR="00577A5A">
        <w:rPr>
          <w:rFonts w:asciiTheme="majorHAnsi" w:hAnsiTheme="majorHAnsi" w:cstheme="majorHAnsi"/>
        </w:rPr>
        <w:br/>
      </w:r>
      <w:proofErr w:type="spellStart"/>
      <w:r w:rsidRPr="00577A5A">
        <w:rPr>
          <w:rFonts w:asciiTheme="majorHAnsi" w:hAnsiTheme="majorHAnsi" w:cstheme="majorHAnsi"/>
        </w:rPr>
        <w:t>Telefon</w:t>
      </w:r>
      <w:proofErr w:type="spellEnd"/>
      <w:r w:rsidRPr="00577A5A">
        <w:rPr>
          <w:rFonts w:asciiTheme="majorHAnsi" w:hAnsiTheme="majorHAnsi" w:cstheme="majorHAnsi"/>
        </w:rPr>
        <w:t>: .........................................................</w:t>
      </w:r>
      <w:r w:rsidR="00577A5A">
        <w:rPr>
          <w:rFonts w:asciiTheme="majorHAnsi" w:hAnsiTheme="majorHAnsi" w:cstheme="majorHAnsi"/>
        </w:rPr>
        <w:br/>
      </w:r>
      <w:r w:rsidRPr="00577A5A">
        <w:rPr>
          <w:rFonts w:asciiTheme="majorHAnsi" w:hAnsiTheme="majorHAnsi" w:cstheme="majorHAnsi"/>
        </w:rPr>
        <w:t>E-mail: .........................................................</w:t>
      </w:r>
    </w:p>
    <w:p w:rsidR="00A56933" w:rsidRPr="00577A5A" w:rsidRDefault="00F81A27">
      <w:pPr>
        <w:pStyle w:val="Nadpis2"/>
        <w:rPr>
          <w:rFonts w:cstheme="majorHAnsi"/>
          <w:color w:val="002060"/>
          <w:sz w:val="22"/>
          <w:szCs w:val="22"/>
        </w:rPr>
      </w:pPr>
      <w:r w:rsidRPr="00577A5A">
        <w:rPr>
          <w:rFonts w:cstheme="majorHAnsi"/>
          <w:color w:val="002060"/>
          <w:sz w:val="22"/>
          <w:szCs w:val="22"/>
        </w:rPr>
        <w:t>PRODÁVAJÍCÍ:</w:t>
      </w:r>
      <w:bookmarkStart w:id="0" w:name="_GoBack"/>
      <w:bookmarkEnd w:id="0"/>
    </w:p>
    <w:p w:rsidR="00A56933" w:rsidRPr="00577A5A" w:rsidRDefault="00F81A27">
      <w:pPr>
        <w:rPr>
          <w:rFonts w:asciiTheme="majorHAnsi" w:hAnsiTheme="majorHAnsi" w:cstheme="majorHAnsi"/>
        </w:rPr>
      </w:pPr>
      <w:r w:rsidRPr="00577A5A">
        <w:rPr>
          <w:rFonts w:asciiTheme="majorHAnsi" w:hAnsiTheme="majorHAnsi" w:cstheme="majorHAnsi"/>
        </w:rPr>
        <w:t xml:space="preserve">Obchodní </w:t>
      </w:r>
      <w:proofErr w:type="spellStart"/>
      <w:r w:rsidRPr="00577A5A">
        <w:rPr>
          <w:rFonts w:asciiTheme="majorHAnsi" w:hAnsiTheme="majorHAnsi" w:cstheme="majorHAnsi"/>
        </w:rPr>
        <w:t>jméno</w:t>
      </w:r>
      <w:proofErr w:type="spellEnd"/>
      <w:r w:rsidRPr="00577A5A">
        <w:rPr>
          <w:rFonts w:asciiTheme="majorHAnsi" w:hAnsiTheme="majorHAnsi" w:cstheme="majorHAnsi"/>
        </w:rPr>
        <w:t>:</w:t>
      </w:r>
      <w:r w:rsidRPr="00577A5A">
        <w:rPr>
          <w:rFonts w:asciiTheme="majorHAnsi" w:hAnsiTheme="majorHAnsi" w:cstheme="majorHAnsi"/>
          <w:b/>
        </w:rPr>
        <w:t xml:space="preserve"> XROYAL DISTRIBUTION s.r.o.</w:t>
      </w:r>
      <w:r w:rsidR="00577A5A">
        <w:rPr>
          <w:rFonts w:asciiTheme="majorHAnsi" w:hAnsiTheme="majorHAnsi" w:cstheme="majorHAnsi"/>
        </w:rPr>
        <w:t xml:space="preserve">  ( e-shop :</w:t>
      </w:r>
      <w:r w:rsidR="00577A5A" w:rsidRPr="00577A5A">
        <w:rPr>
          <w:rFonts w:asciiTheme="majorHAnsi" w:hAnsiTheme="majorHAnsi" w:cstheme="majorHAnsi"/>
          <w:color w:val="002060"/>
        </w:rPr>
        <w:t xml:space="preserve"> </w:t>
      </w:r>
      <w:hyperlink r:id="rId6" w:history="1">
        <w:r w:rsidR="00577A5A" w:rsidRPr="00577A5A">
          <w:rPr>
            <w:rStyle w:val="Hypertextovprepojenie"/>
            <w:rFonts w:asciiTheme="majorHAnsi" w:hAnsiTheme="majorHAnsi" w:cstheme="majorHAnsi"/>
            <w:color w:val="002060"/>
          </w:rPr>
          <w:t>www.royalwater.cz</w:t>
        </w:r>
      </w:hyperlink>
      <w:r w:rsidR="00577A5A">
        <w:rPr>
          <w:rFonts w:asciiTheme="majorHAnsi" w:hAnsiTheme="majorHAnsi" w:cstheme="majorHAnsi"/>
        </w:rPr>
        <w:t xml:space="preserve"> )</w:t>
      </w:r>
      <w:r w:rsidR="00577A5A">
        <w:rPr>
          <w:rFonts w:asciiTheme="majorHAnsi" w:hAnsiTheme="majorHAnsi" w:cstheme="majorHAnsi"/>
        </w:rPr>
        <w:br/>
      </w:r>
      <w:r w:rsidRPr="00577A5A">
        <w:rPr>
          <w:rFonts w:asciiTheme="majorHAnsi" w:hAnsiTheme="majorHAnsi" w:cstheme="majorHAnsi"/>
        </w:rPr>
        <w:t xml:space="preserve">Adresa: </w:t>
      </w:r>
      <w:proofErr w:type="spellStart"/>
      <w:r w:rsidRPr="00577A5A">
        <w:rPr>
          <w:rFonts w:asciiTheme="majorHAnsi" w:hAnsiTheme="majorHAnsi" w:cstheme="majorHAnsi"/>
        </w:rPr>
        <w:t>Tábor</w:t>
      </w:r>
      <w:proofErr w:type="spellEnd"/>
      <w:r w:rsidRPr="00577A5A">
        <w:rPr>
          <w:rFonts w:asciiTheme="majorHAnsi" w:hAnsiTheme="majorHAnsi" w:cstheme="majorHAnsi"/>
        </w:rPr>
        <w:t xml:space="preserve"> 534/50d, </w:t>
      </w:r>
      <w:proofErr w:type="spellStart"/>
      <w:r w:rsidRPr="00577A5A">
        <w:rPr>
          <w:rFonts w:asciiTheme="majorHAnsi" w:hAnsiTheme="majorHAnsi" w:cstheme="majorHAnsi"/>
        </w:rPr>
        <w:t>Ponava</w:t>
      </w:r>
      <w:proofErr w:type="spellEnd"/>
      <w:r w:rsidRPr="00577A5A">
        <w:rPr>
          <w:rFonts w:asciiTheme="majorHAnsi" w:hAnsiTheme="majorHAnsi" w:cstheme="majorHAnsi"/>
        </w:rPr>
        <w:t xml:space="preserve">, 602 00 Brno, </w:t>
      </w:r>
      <w:proofErr w:type="spellStart"/>
      <w:r w:rsidRPr="00577A5A">
        <w:rPr>
          <w:rFonts w:asciiTheme="majorHAnsi" w:hAnsiTheme="majorHAnsi" w:cstheme="majorHAnsi"/>
        </w:rPr>
        <w:t>Česká</w:t>
      </w:r>
      <w:proofErr w:type="spellEnd"/>
      <w:r w:rsidRPr="00577A5A">
        <w:rPr>
          <w:rFonts w:asciiTheme="majorHAnsi" w:hAnsiTheme="majorHAnsi" w:cstheme="majorHAnsi"/>
        </w:rPr>
        <w:t xml:space="preserve"> </w:t>
      </w:r>
      <w:proofErr w:type="spellStart"/>
      <w:r w:rsidRPr="00577A5A">
        <w:rPr>
          <w:rFonts w:asciiTheme="majorHAnsi" w:hAnsiTheme="majorHAnsi" w:cstheme="majorHAnsi"/>
        </w:rPr>
        <w:t>republika</w:t>
      </w:r>
      <w:proofErr w:type="spellEnd"/>
      <w:r w:rsidR="00577A5A">
        <w:rPr>
          <w:rFonts w:asciiTheme="majorHAnsi" w:hAnsiTheme="majorHAnsi" w:cstheme="majorHAnsi"/>
        </w:rPr>
        <w:br/>
      </w:r>
      <w:r w:rsidRPr="00577A5A">
        <w:rPr>
          <w:rFonts w:asciiTheme="majorHAnsi" w:hAnsiTheme="majorHAnsi" w:cstheme="majorHAnsi"/>
        </w:rPr>
        <w:t>IČO: 17631548</w:t>
      </w:r>
      <w:r w:rsidR="00577A5A">
        <w:rPr>
          <w:rFonts w:asciiTheme="majorHAnsi" w:hAnsiTheme="majorHAnsi" w:cstheme="majorHAnsi"/>
        </w:rPr>
        <w:br/>
      </w:r>
      <w:r w:rsidRPr="00577A5A">
        <w:rPr>
          <w:rFonts w:asciiTheme="majorHAnsi" w:hAnsiTheme="majorHAnsi" w:cstheme="majorHAnsi"/>
        </w:rPr>
        <w:t>DIČ: CZ17631548</w:t>
      </w:r>
      <w:r w:rsidR="00577A5A">
        <w:rPr>
          <w:rFonts w:asciiTheme="majorHAnsi" w:hAnsiTheme="majorHAnsi" w:cstheme="majorHAnsi"/>
        </w:rPr>
        <w:br/>
      </w:r>
      <w:proofErr w:type="spellStart"/>
      <w:r w:rsidRPr="00577A5A">
        <w:rPr>
          <w:rFonts w:asciiTheme="majorHAnsi" w:hAnsiTheme="majorHAnsi" w:cstheme="majorHAnsi"/>
        </w:rPr>
        <w:t>Spisová</w:t>
      </w:r>
      <w:proofErr w:type="spellEnd"/>
      <w:r w:rsidRPr="00577A5A">
        <w:rPr>
          <w:rFonts w:asciiTheme="majorHAnsi" w:hAnsiTheme="majorHAnsi" w:cstheme="majorHAnsi"/>
        </w:rPr>
        <w:t xml:space="preserve"> </w:t>
      </w:r>
      <w:proofErr w:type="spellStart"/>
      <w:r w:rsidRPr="00577A5A">
        <w:rPr>
          <w:rFonts w:asciiTheme="majorHAnsi" w:hAnsiTheme="majorHAnsi" w:cstheme="majorHAnsi"/>
        </w:rPr>
        <w:t>značka</w:t>
      </w:r>
      <w:proofErr w:type="spellEnd"/>
      <w:r w:rsidRPr="00577A5A">
        <w:rPr>
          <w:rFonts w:asciiTheme="majorHAnsi" w:hAnsiTheme="majorHAnsi" w:cstheme="majorHAnsi"/>
        </w:rPr>
        <w:t xml:space="preserve">: C 130798 </w:t>
      </w:r>
      <w:proofErr w:type="spellStart"/>
      <w:r w:rsidRPr="00577A5A">
        <w:rPr>
          <w:rFonts w:asciiTheme="majorHAnsi" w:hAnsiTheme="majorHAnsi" w:cstheme="majorHAnsi"/>
        </w:rPr>
        <w:t>vedená</w:t>
      </w:r>
      <w:proofErr w:type="spellEnd"/>
      <w:r w:rsidRPr="00577A5A">
        <w:rPr>
          <w:rFonts w:asciiTheme="majorHAnsi" w:hAnsiTheme="majorHAnsi" w:cstheme="majorHAnsi"/>
        </w:rPr>
        <w:t xml:space="preserve"> u </w:t>
      </w:r>
      <w:proofErr w:type="spellStart"/>
      <w:r w:rsidRPr="00577A5A">
        <w:rPr>
          <w:rFonts w:asciiTheme="majorHAnsi" w:hAnsiTheme="majorHAnsi" w:cstheme="majorHAnsi"/>
        </w:rPr>
        <w:t>Krajského</w:t>
      </w:r>
      <w:proofErr w:type="spellEnd"/>
      <w:r w:rsidRPr="00577A5A">
        <w:rPr>
          <w:rFonts w:asciiTheme="majorHAnsi" w:hAnsiTheme="majorHAnsi" w:cstheme="majorHAnsi"/>
        </w:rPr>
        <w:t xml:space="preserve"> </w:t>
      </w:r>
      <w:proofErr w:type="spellStart"/>
      <w:r w:rsidRPr="00577A5A">
        <w:rPr>
          <w:rFonts w:asciiTheme="majorHAnsi" w:hAnsiTheme="majorHAnsi" w:cstheme="majorHAnsi"/>
        </w:rPr>
        <w:t>soudu</w:t>
      </w:r>
      <w:proofErr w:type="spellEnd"/>
      <w:r w:rsidRPr="00577A5A">
        <w:rPr>
          <w:rFonts w:asciiTheme="majorHAnsi" w:hAnsiTheme="majorHAnsi" w:cstheme="majorHAnsi"/>
        </w:rPr>
        <w:t xml:space="preserve"> v </w:t>
      </w:r>
      <w:proofErr w:type="spellStart"/>
      <w:r w:rsidRPr="00577A5A">
        <w:rPr>
          <w:rFonts w:asciiTheme="majorHAnsi" w:hAnsiTheme="majorHAnsi" w:cstheme="majorHAnsi"/>
        </w:rPr>
        <w:t>Brně</w:t>
      </w:r>
      <w:proofErr w:type="spellEnd"/>
      <w:r w:rsidRPr="00577A5A">
        <w:rPr>
          <w:rFonts w:asciiTheme="majorHAnsi" w:hAnsiTheme="majorHAnsi" w:cstheme="majorHAnsi"/>
        </w:rPr>
        <w:t xml:space="preserve">, </w:t>
      </w:r>
      <w:proofErr w:type="spellStart"/>
      <w:r w:rsidRPr="00577A5A">
        <w:rPr>
          <w:rFonts w:asciiTheme="majorHAnsi" w:hAnsiTheme="majorHAnsi" w:cstheme="majorHAnsi"/>
        </w:rPr>
        <w:t>oddíl</w:t>
      </w:r>
      <w:proofErr w:type="spellEnd"/>
      <w:r w:rsidRPr="00577A5A">
        <w:rPr>
          <w:rFonts w:asciiTheme="majorHAnsi" w:hAnsiTheme="majorHAnsi" w:cstheme="majorHAnsi"/>
        </w:rPr>
        <w:t xml:space="preserve"> C, </w:t>
      </w:r>
      <w:proofErr w:type="spellStart"/>
      <w:r w:rsidRPr="00577A5A">
        <w:rPr>
          <w:rFonts w:asciiTheme="majorHAnsi" w:hAnsiTheme="majorHAnsi" w:cstheme="majorHAnsi"/>
        </w:rPr>
        <w:t>vložka</w:t>
      </w:r>
      <w:proofErr w:type="spellEnd"/>
      <w:r w:rsidRPr="00577A5A">
        <w:rPr>
          <w:rFonts w:asciiTheme="majorHAnsi" w:hAnsiTheme="majorHAnsi" w:cstheme="majorHAnsi"/>
        </w:rPr>
        <w:t xml:space="preserve"> 130798</w:t>
      </w:r>
      <w:r w:rsidR="00577A5A">
        <w:rPr>
          <w:rFonts w:asciiTheme="majorHAnsi" w:hAnsiTheme="majorHAnsi" w:cstheme="majorHAnsi"/>
        </w:rPr>
        <w:br/>
      </w:r>
      <w:r w:rsidRPr="00577A5A">
        <w:rPr>
          <w:rFonts w:asciiTheme="majorHAnsi" w:hAnsiTheme="majorHAnsi" w:cstheme="majorHAnsi"/>
        </w:rPr>
        <w:t xml:space="preserve">E-mail: </w:t>
      </w:r>
      <w:proofErr w:type="spellStart"/>
      <w:r w:rsidR="00577A5A">
        <w:rPr>
          <w:rFonts w:asciiTheme="majorHAnsi" w:hAnsiTheme="majorHAnsi" w:cstheme="majorHAnsi"/>
        </w:rPr>
        <w:t>info@royalwater,cz</w:t>
      </w:r>
      <w:proofErr w:type="spellEnd"/>
    </w:p>
    <w:p w:rsidR="00A56933" w:rsidRPr="00577A5A" w:rsidRDefault="00F81A27">
      <w:pPr>
        <w:rPr>
          <w:rFonts w:asciiTheme="majorHAnsi" w:hAnsiTheme="majorHAnsi" w:cstheme="majorHAnsi"/>
        </w:rPr>
      </w:pPr>
      <w:r w:rsidRPr="00577A5A">
        <w:rPr>
          <w:rFonts w:asciiTheme="majorHAnsi" w:hAnsiTheme="majorHAnsi" w:cstheme="majorHAnsi"/>
        </w:rPr>
        <w:br/>
        <w:t>Reklamuji tímto zboží, které jsem si objednal/a z Vaší internetové stránky www.royalwater.cz. Reklamované zboží zasílám společně s tímto formulářem a uplatňuji právo na bezplatnou reklamaci v rámci zákonné záruční lhůty.</w:t>
      </w:r>
    </w:p>
    <w:p w:rsidR="00A56933" w:rsidRPr="00577A5A" w:rsidRDefault="00F81A27">
      <w:pPr>
        <w:pStyle w:val="Nadpis2"/>
        <w:rPr>
          <w:rFonts w:cstheme="majorHAnsi"/>
          <w:color w:val="002060"/>
          <w:sz w:val="24"/>
          <w:szCs w:val="24"/>
        </w:rPr>
      </w:pPr>
      <w:r w:rsidRPr="00577A5A">
        <w:rPr>
          <w:rFonts w:cstheme="majorHAnsi"/>
          <w:color w:val="002060"/>
          <w:sz w:val="24"/>
          <w:szCs w:val="24"/>
        </w:rPr>
        <w:t>Reklamované zboží (doplňující údaje):</w:t>
      </w:r>
    </w:p>
    <w:p w:rsidR="00A56933" w:rsidRPr="00577A5A" w:rsidRDefault="00F81A27">
      <w:pPr>
        <w:rPr>
          <w:rFonts w:asciiTheme="majorHAnsi" w:hAnsiTheme="majorHAnsi" w:cstheme="majorHAnsi"/>
        </w:rPr>
      </w:pPr>
      <w:r w:rsidRPr="00577A5A">
        <w:rPr>
          <w:rFonts w:asciiTheme="majorHAnsi" w:hAnsiTheme="majorHAnsi" w:cstheme="majorHAnsi"/>
        </w:rPr>
        <w:t>Číslo faktury: ...........................................................</w:t>
      </w:r>
      <w:r w:rsidR="00577A5A">
        <w:rPr>
          <w:rFonts w:asciiTheme="majorHAnsi" w:hAnsiTheme="majorHAnsi" w:cstheme="majorHAnsi"/>
        </w:rPr>
        <w:br/>
      </w:r>
      <w:r w:rsidRPr="00577A5A">
        <w:rPr>
          <w:rFonts w:asciiTheme="majorHAnsi" w:hAnsiTheme="majorHAnsi" w:cstheme="majorHAnsi"/>
        </w:rPr>
        <w:t xml:space="preserve">Datum </w:t>
      </w:r>
      <w:proofErr w:type="spellStart"/>
      <w:r w:rsidRPr="00577A5A">
        <w:rPr>
          <w:rFonts w:asciiTheme="majorHAnsi" w:hAnsiTheme="majorHAnsi" w:cstheme="majorHAnsi"/>
        </w:rPr>
        <w:t>vystavení</w:t>
      </w:r>
      <w:proofErr w:type="spellEnd"/>
      <w:r w:rsidRPr="00577A5A">
        <w:rPr>
          <w:rFonts w:asciiTheme="majorHAnsi" w:hAnsiTheme="majorHAnsi" w:cstheme="majorHAnsi"/>
        </w:rPr>
        <w:t>: ...........................................................</w:t>
      </w:r>
      <w:r w:rsidR="00577A5A">
        <w:rPr>
          <w:rFonts w:asciiTheme="majorHAnsi" w:hAnsiTheme="majorHAnsi" w:cstheme="majorHAnsi"/>
        </w:rPr>
        <w:br/>
      </w:r>
      <w:proofErr w:type="spellStart"/>
      <w:r w:rsidRPr="00577A5A">
        <w:rPr>
          <w:rFonts w:asciiTheme="majorHAnsi" w:hAnsiTheme="majorHAnsi" w:cstheme="majorHAnsi"/>
        </w:rPr>
        <w:t>Název</w:t>
      </w:r>
      <w:proofErr w:type="spellEnd"/>
      <w:r w:rsidRPr="00577A5A">
        <w:rPr>
          <w:rFonts w:asciiTheme="majorHAnsi" w:hAnsiTheme="majorHAnsi" w:cstheme="majorHAnsi"/>
        </w:rPr>
        <w:t xml:space="preserve"> </w:t>
      </w:r>
      <w:proofErr w:type="spellStart"/>
      <w:r w:rsidRPr="00577A5A">
        <w:rPr>
          <w:rFonts w:asciiTheme="majorHAnsi" w:hAnsiTheme="majorHAnsi" w:cstheme="majorHAnsi"/>
        </w:rPr>
        <w:t>zboží</w:t>
      </w:r>
      <w:proofErr w:type="spellEnd"/>
      <w:r w:rsidRPr="00577A5A">
        <w:rPr>
          <w:rFonts w:asciiTheme="majorHAnsi" w:hAnsiTheme="majorHAnsi" w:cstheme="majorHAnsi"/>
        </w:rPr>
        <w:t>: ...........................................................</w:t>
      </w:r>
      <w:r w:rsidR="00577A5A">
        <w:rPr>
          <w:rFonts w:asciiTheme="majorHAnsi" w:hAnsiTheme="majorHAnsi" w:cstheme="majorHAnsi"/>
        </w:rPr>
        <w:br/>
      </w:r>
      <w:proofErr w:type="spellStart"/>
      <w:r w:rsidRPr="00577A5A">
        <w:rPr>
          <w:rFonts w:asciiTheme="majorHAnsi" w:hAnsiTheme="majorHAnsi" w:cstheme="majorHAnsi"/>
        </w:rPr>
        <w:t>Popis</w:t>
      </w:r>
      <w:proofErr w:type="spellEnd"/>
      <w:r w:rsidRPr="00577A5A">
        <w:rPr>
          <w:rFonts w:asciiTheme="majorHAnsi" w:hAnsiTheme="majorHAnsi" w:cstheme="majorHAnsi"/>
        </w:rPr>
        <w:t xml:space="preserve"> </w:t>
      </w:r>
      <w:proofErr w:type="spellStart"/>
      <w:r w:rsidRPr="00577A5A">
        <w:rPr>
          <w:rFonts w:asciiTheme="majorHAnsi" w:hAnsiTheme="majorHAnsi" w:cstheme="majorHAnsi"/>
        </w:rPr>
        <w:t>závady</w:t>
      </w:r>
      <w:proofErr w:type="spellEnd"/>
      <w:r w:rsidRPr="00577A5A">
        <w:rPr>
          <w:rFonts w:asciiTheme="majorHAnsi" w:hAnsiTheme="majorHAnsi" w:cstheme="majorHAnsi"/>
        </w:rPr>
        <w:t>/</w:t>
      </w:r>
      <w:proofErr w:type="spellStart"/>
      <w:r w:rsidRPr="00577A5A">
        <w:rPr>
          <w:rFonts w:asciiTheme="majorHAnsi" w:hAnsiTheme="majorHAnsi" w:cstheme="majorHAnsi"/>
        </w:rPr>
        <w:t>závad</w:t>
      </w:r>
      <w:proofErr w:type="spellEnd"/>
      <w:r w:rsidRPr="00577A5A">
        <w:rPr>
          <w:rFonts w:asciiTheme="majorHAnsi" w:hAnsiTheme="majorHAnsi" w:cstheme="majorHAnsi"/>
        </w:rPr>
        <w:t xml:space="preserve"> </w:t>
      </w:r>
      <w:proofErr w:type="spellStart"/>
      <w:r w:rsidRPr="00577A5A">
        <w:rPr>
          <w:rFonts w:asciiTheme="majorHAnsi" w:hAnsiTheme="majorHAnsi" w:cstheme="majorHAnsi"/>
        </w:rPr>
        <w:t>zboží</w:t>
      </w:r>
      <w:proofErr w:type="spellEnd"/>
      <w:r w:rsidRPr="00577A5A">
        <w:rPr>
          <w:rFonts w:asciiTheme="majorHAnsi" w:hAnsiTheme="majorHAnsi" w:cstheme="majorHAnsi"/>
        </w:rPr>
        <w:t>:</w:t>
      </w:r>
      <w:r w:rsidR="00577A5A">
        <w:rPr>
          <w:rFonts w:asciiTheme="majorHAnsi" w:hAnsiTheme="majorHAnsi" w:cstheme="majorHAnsi"/>
        </w:rPr>
        <w:t xml:space="preserve"> </w:t>
      </w:r>
      <w:r w:rsidR="00577A5A" w:rsidRPr="00577A5A">
        <w:rPr>
          <w:rFonts w:asciiTheme="majorHAnsi" w:hAnsiTheme="majorHAnsi" w:cstheme="majorHAnsi"/>
        </w:rPr>
        <w:t>...........................................................</w:t>
      </w:r>
    </w:p>
    <w:p w:rsidR="00A56933" w:rsidRPr="00577A5A" w:rsidRDefault="00F81A27">
      <w:pPr>
        <w:rPr>
          <w:rFonts w:asciiTheme="majorHAnsi" w:hAnsiTheme="majorHAnsi" w:cstheme="majorHAnsi"/>
        </w:rPr>
      </w:pPr>
      <w:r w:rsidRPr="00577A5A">
        <w:rPr>
          <w:rFonts w:asciiTheme="majorHAnsi" w:hAnsiTheme="majorHAnsi" w:cstheme="majorHAnsi"/>
        </w:rPr>
        <w:t xml:space="preserve">V .......................................... </w:t>
      </w:r>
      <w:r w:rsidR="00577A5A">
        <w:rPr>
          <w:rFonts w:asciiTheme="majorHAnsi" w:hAnsiTheme="majorHAnsi" w:cstheme="majorHAnsi"/>
        </w:rPr>
        <w:t xml:space="preserve">     </w:t>
      </w:r>
      <w:r w:rsidR="00577A5A">
        <w:rPr>
          <w:rFonts w:asciiTheme="majorHAnsi" w:hAnsiTheme="majorHAnsi" w:cstheme="majorHAnsi"/>
        </w:rPr>
        <w:br/>
      </w:r>
      <w:proofErr w:type="spellStart"/>
      <w:r w:rsidRPr="00577A5A">
        <w:rPr>
          <w:rFonts w:asciiTheme="majorHAnsi" w:hAnsiTheme="majorHAnsi" w:cstheme="majorHAnsi"/>
        </w:rPr>
        <w:t>dne</w:t>
      </w:r>
      <w:proofErr w:type="spellEnd"/>
      <w:r w:rsidRPr="00577A5A">
        <w:rPr>
          <w:rFonts w:asciiTheme="majorHAnsi" w:hAnsiTheme="majorHAnsi" w:cstheme="majorHAnsi"/>
        </w:rPr>
        <w:t xml:space="preserve"> ..........</w:t>
      </w:r>
      <w:r w:rsidR="00577A5A">
        <w:rPr>
          <w:rFonts w:asciiTheme="majorHAnsi" w:hAnsiTheme="majorHAnsi" w:cstheme="majorHAnsi"/>
        </w:rPr>
        <w:t xml:space="preserve">..................     </w:t>
      </w:r>
      <w:r w:rsidR="00577A5A">
        <w:rPr>
          <w:rFonts w:asciiTheme="majorHAnsi" w:hAnsiTheme="majorHAnsi" w:cstheme="majorHAnsi"/>
        </w:rPr>
        <w:br/>
      </w:r>
      <w:proofErr w:type="spellStart"/>
      <w:r w:rsidRPr="00577A5A">
        <w:rPr>
          <w:rFonts w:asciiTheme="majorHAnsi" w:hAnsiTheme="majorHAnsi" w:cstheme="majorHAnsi"/>
        </w:rPr>
        <w:t>Podpis</w:t>
      </w:r>
      <w:proofErr w:type="spellEnd"/>
      <w:r w:rsidRPr="00577A5A">
        <w:rPr>
          <w:rFonts w:asciiTheme="majorHAnsi" w:hAnsiTheme="majorHAnsi" w:cstheme="majorHAnsi"/>
        </w:rPr>
        <w:t xml:space="preserve"> </w:t>
      </w:r>
      <w:proofErr w:type="spellStart"/>
      <w:r w:rsidRPr="00577A5A">
        <w:rPr>
          <w:rFonts w:asciiTheme="majorHAnsi" w:hAnsiTheme="majorHAnsi" w:cstheme="majorHAnsi"/>
        </w:rPr>
        <w:t>kupujícího</w:t>
      </w:r>
      <w:proofErr w:type="spellEnd"/>
      <w:r w:rsidR="00577A5A">
        <w:rPr>
          <w:rFonts w:asciiTheme="majorHAnsi" w:hAnsiTheme="majorHAnsi" w:cstheme="majorHAnsi"/>
        </w:rPr>
        <w:t>……………………………………………….</w:t>
      </w:r>
      <w:r w:rsidR="00577A5A">
        <w:rPr>
          <w:rFonts w:asciiTheme="majorHAnsi" w:hAnsiTheme="majorHAnsi" w:cstheme="majorHAnsi"/>
        </w:rPr>
        <w:br/>
      </w:r>
    </w:p>
    <w:p w:rsidR="00A56933" w:rsidRPr="00577A5A" w:rsidRDefault="00F81A27">
      <w:pPr>
        <w:pStyle w:val="Nadpis2"/>
        <w:rPr>
          <w:rFonts w:cstheme="majorHAnsi"/>
          <w:color w:val="002060"/>
          <w:sz w:val="24"/>
          <w:szCs w:val="24"/>
        </w:rPr>
      </w:pPr>
      <w:r w:rsidRPr="00577A5A">
        <w:rPr>
          <w:rFonts w:cstheme="majorHAnsi"/>
          <w:color w:val="002060"/>
          <w:sz w:val="24"/>
          <w:szCs w:val="24"/>
        </w:rPr>
        <w:t>Vyjádření prodávajícího k reklamaci*:</w:t>
      </w:r>
    </w:p>
    <w:p w:rsidR="00A56933" w:rsidRPr="00577A5A" w:rsidRDefault="00F81A27">
      <w:pPr>
        <w:rPr>
          <w:rFonts w:asciiTheme="majorHAnsi" w:hAnsiTheme="majorHAnsi" w:cstheme="majorHAnsi"/>
        </w:rPr>
      </w:pPr>
      <w:r w:rsidRPr="00577A5A">
        <w:rPr>
          <w:rFonts w:asciiTheme="majorHAnsi" w:hAnsiTheme="majorHAnsi" w:cstheme="majorHAnsi"/>
        </w:rPr>
        <w:t>Reklamace přijata dne*: ..................................................</w:t>
      </w:r>
    </w:p>
    <w:p w:rsidR="00A56933" w:rsidRPr="00577A5A" w:rsidRDefault="00F81A27">
      <w:pPr>
        <w:rPr>
          <w:rFonts w:asciiTheme="majorHAnsi" w:hAnsiTheme="majorHAnsi" w:cstheme="majorHAnsi"/>
        </w:rPr>
      </w:pPr>
      <w:proofErr w:type="spellStart"/>
      <w:r w:rsidRPr="00577A5A">
        <w:rPr>
          <w:rFonts w:asciiTheme="majorHAnsi" w:hAnsiTheme="majorHAnsi" w:cstheme="majorHAnsi"/>
        </w:rPr>
        <w:t>Vyjádření</w:t>
      </w:r>
      <w:proofErr w:type="spellEnd"/>
      <w:r w:rsidRPr="00577A5A">
        <w:rPr>
          <w:rFonts w:asciiTheme="majorHAnsi" w:hAnsiTheme="majorHAnsi" w:cstheme="majorHAnsi"/>
        </w:rPr>
        <w:t>*:</w:t>
      </w:r>
      <w:r w:rsidR="00577A5A">
        <w:rPr>
          <w:rFonts w:asciiTheme="majorHAnsi" w:hAnsiTheme="majorHAnsi" w:cstheme="majorHAnsi"/>
        </w:rPr>
        <w:t xml:space="preserve"> </w:t>
      </w:r>
      <w:r w:rsidR="00577A5A" w:rsidRPr="00577A5A">
        <w:rPr>
          <w:rFonts w:asciiTheme="majorHAnsi" w:hAnsiTheme="majorHAnsi" w:cstheme="majorHAnsi"/>
        </w:rPr>
        <w:t>........................................................................................................</w:t>
      </w:r>
    </w:p>
    <w:p w:rsidR="00A56933" w:rsidRPr="00577A5A" w:rsidRDefault="00F81A27">
      <w:pPr>
        <w:rPr>
          <w:rFonts w:asciiTheme="majorHAnsi" w:hAnsiTheme="majorHAnsi" w:cstheme="majorHAnsi"/>
        </w:rPr>
      </w:pPr>
      <w:r w:rsidRPr="00577A5A">
        <w:rPr>
          <w:rFonts w:asciiTheme="majorHAnsi" w:hAnsiTheme="majorHAnsi" w:cstheme="majorHAnsi"/>
        </w:rPr>
        <w:t xml:space="preserve">V </w:t>
      </w:r>
      <w:proofErr w:type="spellStart"/>
      <w:r w:rsidRPr="00577A5A">
        <w:rPr>
          <w:rFonts w:asciiTheme="majorHAnsi" w:hAnsiTheme="majorHAnsi" w:cstheme="majorHAnsi"/>
        </w:rPr>
        <w:t>případě</w:t>
      </w:r>
      <w:proofErr w:type="spellEnd"/>
      <w:r w:rsidRPr="00577A5A">
        <w:rPr>
          <w:rFonts w:asciiTheme="majorHAnsi" w:hAnsiTheme="majorHAnsi" w:cstheme="majorHAnsi"/>
        </w:rPr>
        <w:t xml:space="preserve"> </w:t>
      </w:r>
      <w:proofErr w:type="spellStart"/>
      <w:r w:rsidRPr="00577A5A">
        <w:rPr>
          <w:rFonts w:asciiTheme="majorHAnsi" w:hAnsiTheme="majorHAnsi" w:cstheme="majorHAnsi"/>
        </w:rPr>
        <w:t>potřeby</w:t>
      </w:r>
      <w:proofErr w:type="spellEnd"/>
      <w:r w:rsidRPr="00577A5A">
        <w:rPr>
          <w:rFonts w:asciiTheme="majorHAnsi" w:hAnsiTheme="majorHAnsi" w:cstheme="majorHAnsi"/>
        </w:rPr>
        <w:t xml:space="preserve"> </w:t>
      </w:r>
      <w:proofErr w:type="spellStart"/>
      <w:r w:rsidRPr="00577A5A">
        <w:rPr>
          <w:rFonts w:asciiTheme="majorHAnsi" w:hAnsiTheme="majorHAnsi" w:cstheme="majorHAnsi"/>
        </w:rPr>
        <w:t>odborného</w:t>
      </w:r>
      <w:proofErr w:type="spellEnd"/>
      <w:r w:rsidRPr="00577A5A">
        <w:rPr>
          <w:rFonts w:asciiTheme="majorHAnsi" w:hAnsiTheme="majorHAnsi" w:cstheme="majorHAnsi"/>
        </w:rPr>
        <w:t xml:space="preserve"> posouzení bude jeho výsledek přiložen k tomuto vyjádření.</w:t>
      </w:r>
    </w:p>
    <w:p w:rsidR="00A56933" w:rsidRPr="00577A5A" w:rsidRDefault="00F81A27">
      <w:pPr>
        <w:rPr>
          <w:rFonts w:asciiTheme="majorHAnsi" w:hAnsiTheme="majorHAnsi" w:cstheme="majorHAnsi"/>
        </w:rPr>
      </w:pPr>
      <w:r w:rsidRPr="00577A5A">
        <w:rPr>
          <w:rFonts w:asciiTheme="majorHAnsi" w:hAnsiTheme="majorHAnsi" w:cstheme="majorHAnsi"/>
        </w:rPr>
        <w:t>Reklamace vyřízena dne*: ...............................................</w:t>
      </w:r>
    </w:p>
    <w:p w:rsidR="00A56933" w:rsidRPr="00577A5A" w:rsidRDefault="00F81A27">
      <w:pPr>
        <w:rPr>
          <w:rFonts w:asciiTheme="majorHAnsi" w:hAnsiTheme="majorHAnsi" w:cstheme="majorHAnsi"/>
        </w:rPr>
      </w:pPr>
      <w:r w:rsidRPr="00577A5A">
        <w:rPr>
          <w:rFonts w:asciiTheme="majorHAnsi" w:hAnsiTheme="majorHAnsi" w:cstheme="majorHAnsi"/>
        </w:rPr>
        <w:t>Reklamaci vyřídil*: .........................................................</w:t>
      </w:r>
    </w:p>
    <w:p w:rsidR="00A56933" w:rsidRPr="00577A5A" w:rsidRDefault="00F81A27">
      <w:pPr>
        <w:rPr>
          <w:rFonts w:asciiTheme="majorHAnsi" w:hAnsiTheme="majorHAnsi" w:cstheme="majorHAnsi"/>
        </w:rPr>
      </w:pPr>
      <w:r w:rsidRPr="00577A5A">
        <w:rPr>
          <w:rFonts w:asciiTheme="majorHAnsi" w:hAnsiTheme="majorHAnsi" w:cstheme="majorHAnsi"/>
        </w:rPr>
        <w:t>..............................................</w:t>
      </w:r>
      <w:r w:rsidRPr="00577A5A">
        <w:rPr>
          <w:rFonts w:asciiTheme="majorHAnsi" w:hAnsiTheme="majorHAnsi" w:cstheme="majorHAnsi"/>
        </w:rPr>
        <w:br/>
        <w:t>Podpis pracovníka*</w:t>
      </w:r>
    </w:p>
    <w:p w:rsidR="00A56933" w:rsidRPr="00577A5A" w:rsidRDefault="00F81A27">
      <w:pPr>
        <w:rPr>
          <w:rFonts w:asciiTheme="majorHAnsi" w:hAnsiTheme="majorHAnsi" w:cstheme="majorHAnsi"/>
        </w:rPr>
      </w:pPr>
      <w:r w:rsidRPr="00577A5A">
        <w:rPr>
          <w:rFonts w:asciiTheme="majorHAnsi" w:hAnsiTheme="majorHAnsi" w:cstheme="majorHAnsi"/>
        </w:rPr>
        <w:t>* tyto údaje vyplňuje prodávající</w:t>
      </w:r>
    </w:p>
    <w:sectPr w:rsidR="00A56933" w:rsidRPr="00577A5A" w:rsidSect="00577A5A">
      <w:pgSz w:w="12240" w:h="15840"/>
      <w:pgMar w:top="426" w:right="758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77A5A"/>
    <w:rsid w:val="00A56933"/>
    <w:rsid w:val="00AA1D8D"/>
    <w:rsid w:val="00B47730"/>
    <w:rsid w:val="00CB0664"/>
    <w:rsid w:val="00F81A2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DFFBA"/>
  <w14:defaultImageDpi w14:val="300"/>
  <w15:docId w15:val="{C53B2FB6-8089-44D6-8721-23122B1C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693F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577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oyalwater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F2F55C-D39A-4E4C-A578-25657A8F1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Peter Selnekovič</cp:lastModifiedBy>
  <cp:revision>3</cp:revision>
  <dcterms:created xsi:type="dcterms:W3CDTF">2025-05-06T12:46:00Z</dcterms:created>
  <dcterms:modified xsi:type="dcterms:W3CDTF">2025-05-06T12:54:00Z</dcterms:modified>
  <cp:category/>
</cp:coreProperties>
</file>